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店商反击战  实体店逆袭电商的七种武器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店商反击战  实体店逆袭电商的七种武器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本书出售、求购地址：https://www.jiaokey.com/book/detail/14189725.html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关键词搜索：https://www.jiaokey.com/tag/店商反击战  实体店逆袭电商的七种武器.html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