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拨云见日  构建TOC疑云图，打破逻辑思维中的误区与难题</w:t>
      </w:r>
    </w:p>
    <w:p>
      <w:r>
        <w:rPr>
          <w:rFonts w:ascii="宋体" w:hAnsi="宋体" w:eastAsia="宋体"/>
          <w:sz w:val="24"/>
        </w:rPr>
        <w:t>（美）依莲娜·佛高（Jelena Fedurko）著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拨云见日  构建TOC疑云图，打破逻辑思维中的误区与难题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（美）依莲娜·佛高（Jelena Fedurko）著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本书出售、求购地址：https://www.jiaokey.com/book/detail/14189713.html</w:t>
      </w:r>
    </w:p>
    <w:p>
      <w:r>
        <w:t>更多相关图书推荐：https://www.jiaokey.com</w:t>
      </w:r>
    </w:p>
    <w:p>
      <w:r>
        <w:t>（美）依莲娜·佛高（Jelena Fedurko）著 其他作品：https://www.jiaokey.com/tag/（美）依莲娜·佛高（Jelena Fedurko）著.html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关键词搜索：https://www.jiaokey.com/tag/拨云见日  构建TOC疑云图，打破逻辑思维中的误区与难题.html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