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Windows 10+Office 2016版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Windows 10+Office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本书出售、求购地址：https://www.jiaokey.com/book/detail/14189692.html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关键词搜索：https://www.jiaokey.com/tag/中老年人学电脑  Windows 10+Office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