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徒手画世界  写意绘本自己画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徒手画世界  写意绘本自己画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本书出售、求购地址：https://www.jiaokey.com/book/detail/14189690.html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关键词搜索：https://www.jiaokey.com/tag/徒手画世界  写意绘本自己画.html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