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微信公众号运营  数据精准营销+内容运营+商业变现</w:t>
      </w:r>
    </w:p>
    <w:p>
      <w:r>
        <w:rPr>
          <w:rFonts w:ascii="宋体" w:hAnsi="宋体" w:eastAsia="宋体"/>
          <w:sz w:val="24"/>
        </w:rPr>
        <w:t>谭贤著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微信公众号运营  数据精准营销+内容运营+商业变现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本书出售、求购地址：https://www.jiaokey.com/book/detail/14189682.html</w:t>
      </w:r>
    </w:p>
    <w:p>
      <w:r>
        <w:t>更多相关图书推荐：https://www.jiaokey.com</w:t>
      </w:r>
    </w:p>
    <w:p>
      <w:r>
        <w:t>谭贤著 其他作品：https://www.jiaokey.com/tag/谭贤著.html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关键词搜索：https://www.jiaokey.com/tag/微信公众号运营  数据精准营销+内容运营+商业变现.html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