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上海抗战史迹图集  纪念抗日战争胜利70周年</w:t>
      </w:r>
    </w:p>
    <w:p>
      <w:r>
        <w:rPr>
          <w:rFonts w:ascii="宋体" w:hAnsi="宋体" w:eastAsia="宋体"/>
          <w:sz w:val="24"/>
        </w:rPr>
        <w:t>上海市文物保护研究中心，上海市测绘院，上海淞沪杭抗战纪念馆编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上海抗战史迹图集  纪念抗日战争胜利70周年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上海市文物保护研究中心，上海市测绘院，上海淞沪杭抗战纪念馆编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北京：中华地图学社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本书出售、求购地址：https://www.jiaokey.com/book/detail/14189674.html</w:t>
      </w:r>
    </w:p>
    <w:p>
      <w:r>
        <w:t>更多相关图书推荐：https://www.jiaokey.com</w:t>
      </w:r>
    </w:p>
    <w:p>
      <w:r>
        <w:t>上海市文物保护研究中心，上海市测绘院，上海淞沪杭抗战纪念馆编 其他作品：https://www.jiaokey.com/tag/上海市文物保护研究中心，上海市测绘院，上海淞沪杭抗战纪念馆编.html</w:t>
      </w:r>
    </w:p>
    <w:p>
      <w:r>
        <w:t>北京：中华地图学社 出版图书：https://www.jiaokey.com/tag/北京：中华地图学社.html</w:t>
      </w:r>
    </w:p>
    <w:p>
      <w:r>
        <w:t>关键词搜索：https://www.jiaokey.com/tag/上海抗战史迹图集  纪念抗日战争胜利70周年.html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