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一微万利  粉丝、利润双丰收的微信营销秘诀  实战强化版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一微万利  粉丝、利润双丰收的微信营销秘诀  实战强化版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本书出售、求购地址：https://www.jiaokey.com/book/detail/14189618.html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关键词搜索：https://www.jiaokey.com/tag/一微万利  粉丝、利润双丰收的微信营销秘诀  实战强化版.html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