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马拉松比赛时绝不能做的35件事</w:t>
      </w:r>
    </w:p>
    <w:p>
      <w:r>
        <w:rPr>
          <w:rFonts w:ascii="宋体" w:hAnsi="宋体" w:eastAsia="宋体"/>
          <w:sz w:val="24"/>
        </w:rPr>
        <w:t>（日）中野詹姆士修一著；班健译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马拉松比赛时绝不能做的35件事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（日）中野詹姆士修一著；班健译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本书出售、求购地址：https://www.jiaokey.com/book/detail/14189584.html</w:t>
      </w:r>
    </w:p>
    <w:p>
      <w:r>
        <w:t>更多相关图书推荐：https://www.jiaokey.com</w:t>
      </w:r>
    </w:p>
    <w:p>
      <w:r>
        <w:t>（日）中野詹姆士修一著；班健译 其他作品：https://www.jiaokey.com/tag/（日）中野詹姆士修一著；班健译.html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关键词搜索：https://www.jiaokey.com/tag/马拉松比赛时绝不能做的35件事.html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