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新编畜禽饲料配方600例丛书  新编肉鸡饲料配方600例  第2版</w:t>
      </w:r>
    </w:p>
    <w:p>
      <w:r>
        <w:rPr>
          <w:rFonts w:ascii="宋体" w:hAnsi="宋体" w:eastAsia="宋体"/>
          <w:sz w:val="24"/>
        </w:rPr>
        <w:t>杨维仁主编；王庆云，张崇玉副主编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新编畜禽饲料配方600例丛书  新编肉鸡饲料配方600例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杨维仁主编；王庆云，张崇玉副主编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本书出售、求购地址：https://www.jiaokey.com/book/detail/14189582.html</w:t>
      </w:r>
    </w:p>
    <w:p>
      <w:r>
        <w:t>更多相关图书推荐：https://www.jiaokey.com</w:t>
      </w:r>
    </w:p>
    <w:p>
      <w:r>
        <w:t>杨维仁主编；王庆云，张崇玉副主编 其他作品：https://www.jiaokey.com/tag/杨维仁主编；王庆云，张崇玉副主编.html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关键词搜索：https://www.jiaokey.com/tag/新编畜禽饲料配方600例丛书  新编肉鸡饲料配方600例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