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生命的诞生  我们究竟来自哪里</w:t>
      </w:r>
    </w:p>
    <w:p>
      <w:r>
        <w:rPr>
          <w:rFonts w:ascii="宋体" w:hAnsi="宋体" w:eastAsia="宋体"/>
          <w:sz w:val="24"/>
        </w:rPr>
        <w:t>（美）比尔·梅斯勒（Bill Mesler），（美）H.詹姆斯·克利夫斯二世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生命的诞生  我们究竟来自哪里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（美）比尔·梅斯勒（Bill Mesler），（美）H.詹姆斯·克利夫斯二世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本书出售、求购地址：https://www.jiaokey.com/book/detail/14189580.html</w:t>
      </w:r>
    </w:p>
    <w:p>
      <w:r>
        <w:t>更多相关图书推荐：https://www.jiaokey.com</w:t>
      </w:r>
    </w:p>
    <w:p>
      <w:r>
        <w:t>（美）比尔·梅斯勒（Bill Mesler），（美）H.詹姆斯·克利夫斯二世 其他作品：https://www.jiaokey.com/tag/（美）比尔·梅斯勒（Bill Mesler），（美）H.詹姆斯·克利夫斯二世.html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关键词搜索：https://www.jiaokey.com/tag/生命的诞生  我们究竟来自哪里.html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