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资产组合选择  投资的有效分散化</w:t>
      </w:r>
    </w:p>
    <w:p>
      <w:r>
        <w:rPr>
          <w:rFonts w:ascii="宋体" w:hAnsi="宋体" w:eastAsia="宋体"/>
          <w:sz w:val="24"/>
        </w:rPr>
        <w:t>（美）哈里·M.马克维茨（Harry M.Markowitz）著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资产组合选择  投资的有效分散化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（美）哈里·M.马克维茨（Harry M.Markowitz）著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本书出售、求购地址：https://www.jiaokey.com/book/detail/14189561.html</w:t>
      </w:r>
    </w:p>
    <w:p>
      <w:r>
        <w:t>更多相关图书推荐：https://www.jiaokey.com</w:t>
      </w:r>
    </w:p>
    <w:p>
      <w:r>
        <w:t>（美）哈里·M.马克维茨（Harry M.Markowitz）著 其他作品：https://www.jiaokey.com/tag/（美）哈里·M.马克维茨（Harry M.Markowitz）著.html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关键词搜索：https://www.jiaokey.com/tag/资产组合选择  投资的有效分散化.html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