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2012基础培训教程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2012基础培训教程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本书出售、求购地址：https://www.jiaokey.com/book/detail/14189559.html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2012基础培训教程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