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敏控创变  自定义成功项目管理</w:t>
      </w:r>
    </w:p>
    <w:p>
      <w:r>
        <w:rPr>
          <w:rFonts w:ascii="宋体" w:hAnsi="宋体" w:eastAsia="宋体"/>
          <w:sz w:val="24"/>
        </w:rPr>
        <w:t>王二乐，于超，乔锐，罗为翔著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敏控创变  自定义成功项目管理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王二乐，于超，乔锐，罗为翔著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本书出售、求购地址：https://www.jiaokey.com/book/detail/14189554.html</w:t>
      </w:r>
    </w:p>
    <w:p>
      <w:r>
        <w:t>更多相关图书推荐：https://www.jiaokey.com</w:t>
      </w:r>
    </w:p>
    <w:p>
      <w:r>
        <w:t>王二乐，于超，乔锐，罗为翔著 其他作品：https://www.jiaokey.com/tag/王二乐，于超，乔锐，罗为翔著.html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关键词搜索：https://www.jiaokey.com/tag/敏控创变  自定义成功项目管理.html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