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多传感器编队目标跟踪技术</w:t>
      </w:r>
    </w:p>
    <w:p>
      <w:r>
        <w:rPr>
          <w:rFonts w:ascii="宋体" w:hAnsi="宋体" w:eastAsia="宋体"/>
          <w:sz w:val="24"/>
        </w:rPr>
        <w:t>王海鹏，董云龙，熊伟，潘新龙，贾舒宜著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多传感器编队目标跟踪技术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王海鹏，董云龙，熊伟，潘新龙，贾舒宜著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本书出售、求购地址：https://www.jiaokey.com/book/detail/14189541.html</w:t>
      </w:r>
    </w:p>
    <w:p>
      <w:r>
        <w:t>更多相关图书推荐：https://www.jiaokey.com</w:t>
      </w:r>
    </w:p>
    <w:p>
      <w:r>
        <w:t>王海鹏，董云龙，熊伟，潘新龙，贾舒宜著 其他作品：https://www.jiaokey.com/tag/王海鹏，董云龙，熊伟，潘新龙，贾舒宜著.html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关键词搜索：https://www.jiaokey.com/tag/多传感器编队目标跟踪技术.html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