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简单习惯让你告别心力交瘁</w:t>
      </w:r>
    </w:p>
    <w:p>
      <w:r>
        <w:rPr>
          <w:rFonts w:ascii="宋体" w:hAnsi="宋体" w:eastAsia="宋体"/>
          <w:sz w:val="24"/>
        </w:rPr>
        <w:t>（日）心屋仁之助著；欧阳智美译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简单习惯让你告别心力交瘁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（日）心屋仁之助著；欧阳智美译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本书出售、求购地址：https://www.jiaokey.com/book/detail/14189534.html</w:t>
      </w:r>
    </w:p>
    <w:p>
      <w:r>
        <w:t>更多相关图书推荐：https://www.jiaokey.com</w:t>
      </w:r>
    </w:p>
    <w:p>
      <w:r>
        <w:t>（日）心屋仁之助著；欧阳智美译 其他作品：https://www.jiaokey.com/tag/（日）心屋仁之助著；欧阳智美译.html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关键词搜索：https://www.jiaokey.com/tag/简单习惯让你告别心力交瘁.html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