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幽灵般的超距作用  重新思考空间和时间</w:t>
      </w:r>
    </w:p>
    <w:p>
      <w:r>
        <w:rPr>
          <w:rFonts w:ascii="宋体" w:hAnsi="宋体" w:eastAsia="宋体"/>
          <w:sz w:val="24"/>
        </w:rPr>
        <w:t>（美）乔治·马瑟（George Musser）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幽灵般的超距作用  重新思考空间和时间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（美）乔治·马瑟（George Musser）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本书出售、求购地址：https://www.jiaokey.com/book/detail/14189504.html</w:t>
      </w:r>
    </w:p>
    <w:p>
      <w:r>
        <w:t>更多相关图书推荐：https://www.jiaokey.com</w:t>
      </w:r>
    </w:p>
    <w:p>
      <w:r>
        <w:t>（美）乔治·马瑟（George Musser） 其他作品：https://www.jiaokey.com/tag/（美）乔治·马瑟（George Musser）.html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关键词搜索：https://www.jiaokey.com/tag/幽灵般的超距作用  重新思考空间和时间.html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