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建筑师结构设计入门</w:t>
      </w:r>
    </w:p>
    <w:p>
      <w:r>
        <w:rPr>
          <w:rFonts w:ascii="宋体" w:hAnsi="宋体" w:eastAsia="宋体"/>
          <w:sz w:val="24"/>
        </w:rPr>
        <w:t>（美）拉姆齐·达比（Ramsey Dabby），阿什瓦尼·贝迪（Ashwani Bedi）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建筑师结构设计入门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（美）拉姆齐·达比（Ramsey Dabby），阿什瓦尼·贝迪（Ashwani Bedi）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本书出售、求购地址：https://www.jiaokey.com/book/detail/14189496.html</w:t>
      </w:r>
    </w:p>
    <w:p>
      <w:r>
        <w:t>更多相关图书推荐：https://www.jiaokey.com</w:t>
      </w:r>
    </w:p>
    <w:p>
      <w:r>
        <w:t>（美）拉姆齐·达比（Ramsey Dabby），阿什瓦尼·贝迪（Ashwani Bedi） 其他作品：https://www.jiaokey.com/tag/（美）拉姆齐·达比（Ramsey Dabby），阿什瓦尼·贝迪（Ashwani Bedi）.html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关键词搜索：https://www.jiaokey.com/tag/建筑师结构设计入门.html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