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非住宅</w:t>
      </w:r>
    </w:p>
    <w:p>
      <w:r>
        <w:rPr>
          <w:rFonts w:ascii="宋体" w:hAnsi="宋体" w:eastAsia="宋体"/>
          <w:sz w:val="24"/>
        </w:rPr>
        <w:t>（荷兰）Mark Another Architecture杂志，（美）Dan Rubinste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（荷兰）Mark Another Architecture杂志，（美）Dan Rubinste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本书出售、求购地址：https://www.jiaokey.com/book/detail/14189495.html</w:t>
      </w:r>
    </w:p>
    <w:p>
      <w:r>
        <w:t>更多相关图书推荐：https://www.jiaokey.com</w:t>
      </w:r>
    </w:p>
    <w:p>
      <w:r>
        <w:t>（荷兰）Mark Another Architecture杂志，（美）Dan Rubinste 其他作品：https://www.jiaokey.com/tag/（荷兰）Mark Another Architecture杂志，（美）Dan Rubinste.html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