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制药业的新机遇与挑战</w:t>
      </w:r>
    </w:p>
    <w:p>
      <w:r>
        <w:rPr>
          <w:rFonts w:ascii="宋体" w:hAnsi="宋体" w:eastAsia="宋体"/>
          <w:sz w:val="24"/>
        </w:rPr>
        <w:t>（美）布莱恩.D.史密斯（Brian D.Smith）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制药业的新机遇与挑战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（美）布莱恩.D.史密斯（Brian D.Smith）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本书出售、求购地址：https://www.jiaokey.com/book/detail/14189479.html</w:t>
      </w:r>
    </w:p>
    <w:p>
      <w:r>
        <w:t>更多相关图书推荐：https://www.jiaokey.com</w:t>
      </w:r>
    </w:p>
    <w:p>
      <w:r>
        <w:t>（美）布莱恩.D.史密斯（Brian D.Smith） 其他作品：https://www.jiaokey.com/tag/（美）布莱恩.D.史密斯（Brian D.Smith）.html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关键词搜索：https://www.jiaokey.com/tag/制药业的新机遇与挑战.html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