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NLTK基础教程  用NLTK和Python库构建机器学习应用</w:t>
      </w:r>
    </w:p>
    <w:p>
      <w:r>
        <w:rPr>
          <w:rFonts w:ascii="宋体" w:hAnsi="宋体" w:eastAsia="宋体"/>
          <w:sz w:val="24"/>
        </w:rPr>
        <w:t>（印度）哈登尼亚（Nitin Hardeniya）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NLTK基础教程  用NLTK和Python库构建机器学习应用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（印度）哈登尼亚（Nitin Hardeniya）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本书出售、求购地址：https://www.jiaokey.com/book/detail/14189476.html</w:t>
      </w:r>
    </w:p>
    <w:p>
      <w:r>
        <w:t>更多相关图书推荐：https://www.jiaokey.com</w:t>
      </w:r>
    </w:p>
    <w:p>
      <w:r>
        <w:t>（印度）哈登尼亚（Nitin Hardeniya） 其他作品：https://www.jiaokey.com/tag/（印度）哈登尼亚（Nitin Hardeniya）.html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关键词搜索：https://www.jiaokey.com/tag/NLTK基础教程  用NLTK和Python库构建机器学习应用.html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