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爆发式增长  互联网时代企业从优秀到伟大的必经之路</w:t>
      </w:r>
    </w:p>
    <w:p>
      <w:r>
        <w:rPr>
          <w:rFonts w:ascii="宋体" w:hAnsi="宋体" w:eastAsia="宋体"/>
          <w:sz w:val="24"/>
        </w:rPr>
        <w:t>晗之，彭小霞，赵晓萌编著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爆发式增长  互联网时代企业从优秀到伟大的必经之路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晗之，彭小霞，赵晓萌编著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本书出售、求购地址：https://www.jiaokey.com/book/detail/14189471.html</w:t>
      </w:r>
    </w:p>
    <w:p>
      <w:r>
        <w:t>更多相关图书推荐：https://www.jiaokey.com</w:t>
      </w:r>
    </w:p>
    <w:p>
      <w:r>
        <w:t>晗之，彭小霞，赵晓萌编著 其他作品：https://www.jiaokey.com/tag/晗之，彭小霞，赵晓萌编著.html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关键词搜索：https://www.jiaokey.com/tag/爆发式增长  互联网时代企业从优秀到伟大的必经之路.html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