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响应式Web开发项目教程  HTML5+CSS3+Bootstrap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响应式Web开发项目教程  HTML5+CSS3+Bootstrap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本书出售、求购地址：https://www.jiaokey.com/book/detail/14189456.html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关键词搜索：https://www.jiaokey.com/tag/响应式Web开发项目教程  HTML5+CSS3+Bootstrap.html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