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Rootkit隐遁攻击技术及其防范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Rootkit隐遁攻击技术及其防范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本书出售、求购地址：https://www.jiaokey.com/book/detail/14189455.html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关键词搜索：https://www.jiaokey.com/tag/Rootkit隐遁攻击技术及其防范.html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