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集部  第192册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集部  第192册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本书出售、求购地址：https://www.jiaokey.com/book/detail/14189438.html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集部  第192册.html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