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集部  第184册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集部  第184册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本书出售、求购地址：https://www.jiaokey.com/book/detail/14189430.html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集部  第184册.html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