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集部  第177册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集部  第177册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本书出售、求购地址：https://www.jiaokey.com/book/detail/14189423.html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集部  第177册.html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