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子部  第146册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子部  第146册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本书出售、求购地址：https://www.jiaokey.com/book/detail/14189392.html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子部  第146册.html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