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子部  第122册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子部  第122册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本书出售、求购地址：https://www.jiaokey.com/book/detail/14189368.html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子部  第122册.html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