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子部  第114册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子部  第114册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本书出售、求购地址：https://www.jiaokey.com/book/detail/14189360.html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子部  第114册.html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