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子部  第113册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子部  第113册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本书出售、求购地址：https://www.jiaokey.com/book/detail/14189359.html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子部  第113册.html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