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子部  第110册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子部  第110册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本书出售、求购地址：https://www.jiaokey.com/book/detail/14189356.html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子部  第110册.html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