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史部  第86册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史部  第86册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本书出售、求购地址：https://www.jiaokey.com/book/detail/14189332.html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史部  第86册.html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