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史部  第62册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史部  第62册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本书出售、求购地址：https://www.jiaokey.com/book/detail/14189308.html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史部  第62册.html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