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史部  第54册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史部  第54册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本书出售、求购地址：https://www.jiaokey.com/book/detail/14189300.html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史部  第54册.html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