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衢州文献集成  史部  第34册</w:t>
      </w:r>
    </w:p>
    <w:p>
      <w:r>
        <w:rPr>
          <w:rFonts w:ascii="宋体" w:hAnsi="宋体" w:eastAsia="宋体"/>
          <w:sz w:val="24"/>
        </w:rPr>
        <w:t>黄灵庚，诸葛慧艳主编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衢州文献集成  史部  第34册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黄灵庚，诸葛慧艳主编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本书出售、求购地址：https://www.jiaokey.com/book/detail/14189280.html</w:t>
      </w:r>
    </w:p>
    <w:p>
      <w:r>
        <w:t>更多相关图书推荐：https://www.jiaokey.com</w:t>
      </w:r>
    </w:p>
    <w:p>
      <w:r>
        <w:t>黄灵庚，诸葛慧艳主编 其他作品：https://www.jiaokey.com/tag/黄灵庚，诸葛慧艳主编.html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关键词搜索：https://www.jiaokey.com/tag/衢州文献集成  史部  第34册.html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