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经部  第20册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经部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本书出售、求购地址：https://www.jiaokey.com/book/detail/14189266.html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经部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