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经部  第13册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经部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本书出售、求购地址：https://www.jiaokey.com/book/detail/14189259.html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经部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