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罗曼·罗兰,傅雷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9787507545968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贝多芬（Beethoben，ludwing-Van-1770-1827）-传记-米开朗琪罗（Michelangelo，Buonarroti-1475-1564）-传记-托尔斯泰（Tolstoy，Leo-Nikolayevich-1828-1910）-传记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《贝多芬传》《米开朗琪罗传》《托尔斯泰传》三部“英雄传记”的合集。传记里的三人，虽然一个是音乐家，一个是雕塑家兼画家，另一个是小说家，各有自己的园地，但三部传记都着重记载伟大的天才在人生忧患困顿的征途上，为寻求真理和正义，为创造能表现真、善、美的不朽杰作，献出了毕生精力。</w:t>
      </w:r>
    </w:p>
    <w:p/>
    <w:p>
      <w:r>
        <w:t>本书出售、求购地址：https://www.jiaokey.com/book/detail/14189032.html</w:t>
      </w:r>
    </w:p>
    <w:p>
      <w:r>
        <w:t>更多欧洲人物传记图书推荐：https://www.jiaokey.com</w:t>
      </w:r>
    </w:p>
    <w:p>
      <w:r>
        <w:t>罗曼·罗兰,傅雷 其他作品：https://www.jiaokey.com/tag/罗曼·罗兰,傅雷.html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关键词搜索：https://www.jiaokey.com/tag/贝多芬（Beethoben，ludwing-Van-1770-1827）-传记-米开朗琪罗（Michelangelo，Buonarroti-1475-1564）-传记-托尔斯泰（Tolstoy，Leo-Nikolayevich-1828-1910）-传记.html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