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统筹推进西部城乡义务教育均衡研究</w:t>
      </w:r>
    </w:p>
    <w:p>
      <w:r>
        <w:rPr>
          <w:rFonts w:ascii="宋体" w:hAnsi="宋体" w:eastAsia="宋体"/>
          <w:sz w:val="24"/>
        </w:rPr>
        <w:t>邓泽军等著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统筹推进西部城乡义务教育均衡研究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邓泽军等著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本书出售、求购地址：https://www.jiaokey.com/book/detail/14189030.html</w:t>
      </w:r>
    </w:p>
    <w:p>
      <w:r>
        <w:t>更多相关图书推荐：https://www.jiaokey.com</w:t>
      </w:r>
    </w:p>
    <w:p>
      <w:r>
        <w:t>邓泽军等著 其他作品：https://www.jiaokey.com/tag/邓泽军等著.html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关键词搜索：https://www.jiaokey.com/tag/统筹推进西部城乡义务教育均衡研究.html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