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书名：陪孩子度过青春期  父母送给青春期孩子的成长礼物</w:t>
      </w:r>
    </w:p>
    <w:p>
      <w:r>
        <w:t>作者：杜启龙著</w:t>
      </w:r>
    </w:p>
    <w:p>
      <w:r>
        <w:t>出版社：北京联合出版公司,2017.02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陪孩子度过青春期  父母送给青春期孩子的成长礼物 评论地址：https://www.jiaokey.com/book/detail/14189029.html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