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美国的历史  从蛮荒时期到帝国时代</w:t>
      </w:r>
    </w:p>
    <w:p>
      <w:r>
        <w:rPr>
          <w:rFonts w:ascii="宋体" w:hAnsi="宋体" w:eastAsia="宋体"/>
          <w:sz w:val="24"/>
        </w:rPr>
        <w:t>（美）查尔斯·俾耳德（Charls A.Beare），（美）威廉·巴格力（William C.Bagley）著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美国的历史  从蛮荒时期到帝国时代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（美）查尔斯·俾耳德（Charls A.Beare），（美）威廉·巴格力（William C.Bagley）著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本书出售、求购地址：https://www.jiaokey.com/book/detail/14189020.html</w:t>
      </w:r>
    </w:p>
    <w:p>
      <w:r>
        <w:t>更多相关图书推荐：https://www.jiaokey.com</w:t>
      </w:r>
    </w:p>
    <w:p>
      <w:r>
        <w:t>（美）查尔斯·俾耳德（Charls A.Beare），（美）威廉·巴格力（William C.Bagley）著 其他作品：https://www.jiaokey.com/tag/（美）查尔斯·俾耳德（Charls A.Beare），（美）威廉·巴格力（William C.Bagley）著.html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关键词搜索：https://www.jiaokey.com/tag/美国的历史  从蛮荒时期到帝国时代.html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