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书名：超级沟通术  超实用、有效的口才提升技巧</w:t>
      </w:r>
    </w:p>
    <w:p>
      <w:r>
        <w:t>作者：吴明轩著</w:t>
      </w:r>
    </w:p>
    <w:p>
      <w:r>
        <w:t>出版社：北京:现代出版社,2017.05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超级沟通术  超实用、有效的口才提升技巧 评论地址：https://www.jiaokey.com/book/detail/14189013.html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