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书名：家庭教育与儿童发展</w:t>
      </w:r>
    </w:p>
    <w:p>
      <w:r>
        <w:t>作者：刘琪，杨雄主编；陈建军，曾燕波副主编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总页数：230</w:t>
      </w:r>
    </w:p>
    <w:p>
      <w:r>
        <w:t>更多请访问教客网: www.jiaokey.com</w:t>
      </w:r>
    </w:p>
    <w:p>
      <w:r>
        <w:t>家庭教育与儿童发展 评论地址：https://www.jiaokey.com/book/detail/14189011.html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