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从乞丐到皇帝  朱元璋</w:t>
      </w:r>
    </w:p>
    <w:p>
      <w:r>
        <w:rPr>
          <w:rFonts w:ascii="宋体" w:hAnsi="宋体" w:eastAsia="宋体"/>
          <w:sz w:val="24"/>
        </w:rPr>
        <w:t>（中国）寒江独钓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从乞丐到皇帝  朱元璋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（中国）寒江独钓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本书出售、求购地址：https://www.jiaokey.com/book/detail/14188989.html</w:t>
      </w:r>
    </w:p>
    <w:p>
      <w:r>
        <w:t>更多相关图书推荐：https://www.jiaokey.com</w:t>
      </w:r>
    </w:p>
    <w:p>
      <w:r>
        <w:t>（中国）寒江独钓 其他作品：https://www.jiaokey.com/tag/（中国）寒江独钓.html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关键词搜索：https://www.jiaokey.com/tag/从乞丐到皇帝  朱元璋.html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