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学前教师教育课程设置研究</w:t>
      </w:r>
    </w:p>
    <w:p>
      <w:r>
        <w:rPr>
          <w:rFonts w:ascii="宋体" w:hAnsi="宋体" w:eastAsia="宋体"/>
          <w:sz w:val="24"/>
        </w:rPr>
        <w:t>刘天娥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8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学前教师教育课程设置研究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9787307189027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高等学校-学前教育-课程设置-教学研究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本书详细介绍了学前教育专业教育课程设置的背景、发展历史、影响因素等, 针对高校学前教师教育设置与改进问题进行了深入的研究, 初步构建了高校学前教师教育课程体系的前景, 并提出了保障建议。具有较强的理论意义和实践价值。</w:t>
      </w:r>
    </w:p>
    <w:p/>
    <w:p>
      <w:r>
        <w:t>本书出售、求购地址：https://www.jiaokey.com/book/detail/14188982.html</w:t>
      </w:r>
    </w:p>
    <w:p>
      <w:r>
        <w:t>更多教学理论、教学法图书推荐：https://www.jiaokey.com</w:t>
      </w:r>
    </w:p>
    <w:p>
      <w:r>
        <w:t>刘天娥 其他作品：https://www.jiaokey.com/tag/刘天娥.html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关键词搜索：https://www.jiaokey.com/tag/高等学校-学前教育-课程设置-教学研究.html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