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中国特色现代大学治理问题研究</w:t>
      </w:r>
    </w:p>
    <w:p>
      <w:r>
        <w:rPr>
          <w:rFonts w:ascii="宋体" w:hAnsi="宋体" w:eastAsia="宋体"/>
          <w:sz w:val="24"/>
        </w:rPr>
        <w:t>任羽中，吴旭，杜津威，吴浩著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中国特色现代大学治理问题研究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任羽中，吴旭，杜津威，吴浩著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本书出售、求购地址：https://www.jiaokey.com/book/detail/14188977.html</w:t>
      </w:r>
    </w:p>
    <w:p>
      <w:r>
        <w:t>更多相关图书推荐：https://www.jiaokey.com</w:t>
      </w:r>
    </w:p>
    <w:p>
      <w:r>
        <w:t>任羽中，吴旭，杜津威，吴浩著 其他作品：https://www.jiaokey.com/tag/任羽中，吴旭，杜津威，吴浩著.html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关键词搜索：https://www.jiaokey.com/tag/中国特色现代大学治理问题研究.html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