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书名：爱需要方法  家长公益大讲堂咨询实录</w:t>
      </w:r>
    </w:p>
    <w:p>
      <w:r>
        <w:t>作者：左辉著</w:t>
      </w:r>
    </w:p>
    <w:p>
      <w:r>
        <w:t>出版社：武汉：湖北教育出版社</w:t>
      </w:r>
    </w:p>
    <w:p>
      <w:r>
        <w:t>出版日期：2017.04</w:t>
      </w:r>
    </w:p>
    <w:p>
      <w:r>
        <w:t>总页数：235</w:t>
      </w:r>
    </w:p>
    <w:p>
      <w:r>
        <w:t>更多请访问教客网: www.jiaokey.com</w:t>
      </w:r>
    </w:p>
    <w:p>
      <w:r>
        <w:t>爱需要方法  家长公益大讲堂咨询实录 评论地址：https://www.jiaokey.com/book/detail/14188975.html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