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前沿教育  家校合作  5个原则读懂教育互动</w:t>
      </w:r>
    </w:p>
    <w:p>
      <w:r>
        <w:rPr>
          <w:rFonts w:ascii="宋体" w:hAnsi="宋体" w:eastAsia="宋体"/>
          <w:sz w:val="24"/>
        </w:rPr>
        <w:t>史蒂芬·M.康斯坦丁诺（Steven M.Constantino）著；王圆圆译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前沿教育  家校合作  5个原则读懂教育互动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史蒂芬·M.康斯坦丁诺（Steven M.Constantino）著；王圆圆译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本书出售、求购地址：https://www.jiaokey.com/book/detail/14188951.html</w:t>
      </w:r>
    </w:p>
    <w:p>
      <w:r>
        <w:t>更多相关图书推荐：https://www.jiaokey.com</w:t>
      </w:r>
    </w:p>
    <w:p>
      <w:r>
        <w:t>史蒂芬·M.康斯坦丁诺（Steven M.Constantino）著；王圆圆译 其他作品：https://www.jiaokey.com/tag/史蒂芬·M.康斯坦丁诺（Steven M.Constantino）著；王圆圆译.html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关键词搜索：https://www.jiaokey.com/tag/前沿教育  家校合作  5个原则读懂教育互动.html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