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战国原来是这样  前475-前221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战国原来是这样  前475-前221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本书出售、求购地址：https://www.jiaokey.com/book/detail/14188899.html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关键词搜索：https://www.jiaokey.com/tag/战国原来是这样  前475-前221.html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