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高效教学  框架、策略与实践</w:t>
      </w:r>
    </w:p>
    <w:p>
      <w:r>
        <w:rPr>
          <w:rFonts w:ascii="宋体" w:hAnsi="宋体" w:eastAsia="宋体"/>
          <w:sz w:val="24"/>
        </w:rPr>
        <w:t>吉姆·奈特著；方彤，罗曼丁译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高效教学  框架、策略与实践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吉姆·奈特著；方彤，罗曼丁译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本书出售、求购地址：https://www.jiaokey.com/book/detail/14188887.html</w:t>
      </w:r>
    </w:p>
    <w:p>
      <w:r>
        <w:t>更多相关图书推荐：https://www.jiaokey.com</w:t>
      </w:r>
    </w:p>
    <w:p>
      <w:r>
        <w:t>吉姆·奈特著；方彤，罗曼丁译 其他作品：https://www.jiaokey.com/tag/吉姆·奈特著；方彤，罗曼丁译.html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高效教学  框架、策略与实践.html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